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AA31" w14:textId="32EDED3B" w:rsidR="00A62235" w:rsidRPr="00ED78CA" w:rsidRDefault="0068385C" w:rsidP="0068385C">
      <w:pPr>
        <w:pStyle w:val="1"/>
        <w:spacing w:before="0" w:after="24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78CA">
        <w:rPr>
          <w:rFonts w:ascii="Times New Roman" w:hAnsi="Times New Roman" w:cs="Times New Roman"/>
          <w:color w:val="auto"/>
          <w:sz w:val="24"/>
          <w:szCs w:val="24"/>
          <w:lang w:val="ru-RU"/>
        </w:rPr>
        <w:t>ОПРОСНЫЙ ЛИСТ НА ИЗГОТОВЛЕНИЕ ЕМКОСТИ ПОД ДАВЛЕНИЕМ</w:t>
      </w:r>
    </w:p>
    <w:p w14:paraId="28B2D7B1" w14:textId="77777777" w:rsidR="00A62235" w:rsidRPr="00ED78CA" w:rsidRDefault="0068385C" w:rsidP="00ED78CA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D78CA">
        <w:rPr>
          <w:rFonts w:ascii="Times New Roman" w:hAnsi="Times New Roman" w:cs="Times New Roman"/>
          <w:color w:val="auto"/>
          <w:sz w:val="24"/>
          <w:szCs w:val="24"/>
        </w:rPr>
        <w:t>1. Общие сведения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D78CA" w:rsidRPr="00ED78CA" w14:paraId="21FF422C" w14:textId="77777777">
        <w:tc>
          <w:tcPr>
            <w:tcW w:w="4320" w:type="dxa"/>
          </w:tcPr>
          <w:p w14:paraId="70097C7C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организации-заказчика</w:t>
            </w:r>
          </w:p>
        </w:tc>
        <w:tc>
          <w:tcPr>
            <w:tcW w:w="4320" w:type="dxa"/>
          </w:tcPr>
          <w:p w14:paraId="36F9A36C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FC4EC7" w14:paraId="7A3A19A5" w14:textId="77777777">
        <w:tc>
          <w:tcPr>
            <w:tcW w:w="4320" w:type="dxa"/>
          </w:tcPr>
          <w:p w14:paraId="589A66F4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Контактное лицо, телефон, </w:t>
            </w:r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D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320" w:type="dxa"/>
          </w:tcPr>
          <w:p w14:paraId="366C77BB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78CA" w:rsidRPr="00ED78CA" w14:paraId="45F69E4C" w14:textId="77777777">
        <w:tc>
          <w:tcPr>
            <w:tcW w:w="4320" w:type="dxa"/>
          </w:tcPr>
          <w:p w14:paraId="21F6D18B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емкости</w:t>
            </w:r>
            <w:proofErr w:type="spellEnd"/>
          </w:p>
        </w:tc>
        <w:tc>
          <w:tcPr>
            <w:tcW w:w="4320" w:type="dxa"/>
          </w:tcPr>
          <w:p w14:paraId="14D18C0D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52881AA2" w14:textId="77777777">
        <w:tc>
          <w:tcPr>
            <w:tcW w:w="4320" w:type="dxa"/>
          </w:tcPr>
          <w:p w14:paraId="21239FB4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емкости</w:t>
            </w:r>
            <w:proofErr w:type="spellEnd"/>
          </w:p>
        </w:tc>
        <w:tc>
          <w:tcPr>
            <w:tcW w:w="4320" w:type="dxa"/>
          </w:tcPr>
          <w:p w14:paraId="6EB28AEA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4CDA130A" w14:textId="77777777">
        <w:tc>
          <w:tcPr>
            <w:tcW w:w="4320" w:type="dxa"/>
          </w:tcPr>
          <w:p w14:paraId="4A729AC8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установки</w:t>
            </w:r>
            <w:proofErr w:type="spellEnd"/>
          </w:p>
        </w:tc>
        <w:tc>
          <w:tcPr>
            <w:tcW w:w="4320" w:type="dxa"/>
          </w:tcPr>
          <w:p w14:paraId="29A8D402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FC4EC7" w14:paraId="1D99F8C4" w14:textId="77777777">
        <w:tc>
          <w:tcPr>
            <w:tcW w:w="4320" w:type="dxa"/>
          </w:tcPr>
          <w:p w14:paraId="651936F4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эксплуатации (в помещении/на улице, климатическое исполнение)</w:t>
            </w:r>
          </w:p>
        </w:tc>
        <w:tc>
          <w:tcPr>
            <w:tcW w:w="4320" w:type="dxa"/>
          </w:tcPr>
          <w:p w14:paraId="135E240E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6E93C37" w14:textId="77777777" w:rsidR="00A62235" w:rsidRPr="00ED78CA" w:rsidRDefault="0068385C" w:rsidP="00ED78CA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D78CA">
        <w:rPr>
          <w:rFonts w:ascii="Times New Roman" w:hAnsi="Times New Roman" w:cs="Times New Roman"/>
          <w:color w:val="auto"/>
          <w:sz w:val="24"/>
          <w:szCs w:val="24"/>
        </w:rPr>
        <w:t>2. Технические характеристики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D78CA" w:rsidRPr="00ED78CA" w14:paraId="6B3E5072" w14:textId="77777777">
        <w:tc>
          <w:tcPr>
            <w:tcW w:w="4320" w:type="dxa"/>
          </w:tcPr>
          <w:p w14:paraId="2CB7C89F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Рабочее давление, МПа</w:t>
            </w:r>
          </w:p>
        </w:tc>
        <w:tc>
          <w:tcPr>
            <w:tcW w:w="4320" w:type="dxa"/>
          </w:tcPr>
          <w:p w14:paraId="21984FE9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50A61740" w14:textId="77777777">
        <w:tc>
          <w:tcPr>
            <w:tcW w:w="4320" w:type="dxa"/>
          </w:tcPr>
          <w:p w14:paraId="50A10519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Расчетное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proofErr w:type="spellEnd"/>
          </w:p>
        </w:tc>
        <w:tc>
          <w:tcPr>
            <w:tcW w:w="4320" w:type="dxa"/>
          </w:tcPr>
          <w:p w14:paraId="4C4D6846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52D33A40" w14:textId="77777777">
        <w:tc>
          <w:tcPr>
            <w:tcW w:w="4320" w:type="dxa"/>
          </w:tcPr>
          <w:p w14:paraId="0ED6D994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, °C</w:t>
            </w:r>
          </w:p>
        </w:tc>
        <w:tc>
          <w:tcPr>
            <w:tcW w:w="4320" w:type="dxa"/>
          </w:tcPr>
          <w:p w14:paraId="6365C8BF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4EA0D575" w14:textId="77777777">
        <w:tc>
          <w:tcPr>
            <w:tcW w:w="4320" w:type="dxa"/>
          </w:tcPr>
          <w:p w14:paraId="0C6E948D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Расчетная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, °C</w:t>
            </w:r>
          </w:p>
        </w:tc>
        <w:tc>
          <w:tcPr>
            <w:tcW w:w="4320" w:type="dxa"/>
          </w:tcPr>
          <w:p w14:paraId="09459CE6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5DA51A7F" w14:textId="77777777">
        <w:tc>
          <w:tcPr>
            <w:tcW w:w="4320" w:type="dxa"/>
          </w:tcPr>
          <w:p w14:paraId="0B29C24C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Вместимость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, м³</w:t>
            </w:r>
          </w:p>
        </w:tc>
        <w:tc>
          <w:tcPr>
            <w:tcW w:w="4320" w:type="dxa"/>
          </w:tcPr>
          <w:p w14:paraId="5C0F9A73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06B2C4C9" w14:textId="77777777">
        <w:tc>
          <w:tcPr>
            <w:tcW w:w="4320" w:type="dxa"/>
          </w:tcPr>
          <w:p w14:paraId="21F6697B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4320" w:type="dxa"/>
          </w:tcPr>
          <w:p w14:paraId="05396A61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6CA44D99" w14:textId="77777777">
        <w:tc>
          <w:tcPr>
            <w:tcW w:w="4320" w:type="dxa"/>
          </w:tcPr>
          <w:p w14:paraId="133419AE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Коррозионная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20" w:type="dxa"/>
          </w:tcPr>
          <w:p w14:paraId="50C9E6B3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68E024B3" w14:textId="77777777">
        <w:tc>
          <w:tcPr>
            <w:tcW w:w="4320" w:type="dxa"/>
          </w:tcPr>
          <w:p w14:paraId="7641C7FC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  <w:proofErr w:type="spellEnd"/>
          </w:p>
        </w:tc>
        <w:tc>
          <w:tcPr>
            <w:tcW w:w="4320" w:type="dxa"/>
          </w:tcPr>
          <w:p w14:paraId="54A213D8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6A971ED1" w14:textId="77777777">
        <w:tc>
          <w:tcPr>
            <w:tcW w:w="4320" w:type="dxa"/>
          </w:tcPr>
          <w:p w14:paraId="79ECE20E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стали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, ГОСТ/ТУ</w:t>
            </w:r>
          </w:p>
        </w:tc>
        <w:tc>
          <w:tcPr>
            <w:tcW w:w="4320" w:type="dxa"/>
          </w:tcPr>
          <w:p w14:paraId="0FA93D08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8619A2" w14:textId="77777777" w:rsidR="00A62235" w:rsidRPr="00ED78CA" w:rsidRDefault="0068385C" w:rsidP="00ED78CA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D78CA">
        <w:rPr>
          <w:rFonts w:ascii="Times New Roman" w:hAnsi="Times New Roman" w:cs="Times New Roman"/>
          <w:color w:val="auto"/>
          <w:sz w:val="24"/>
          <w:szCs w:val="24"/>
        </w:rPr>
        <w:t>3. Конструктивное исполнение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D78CA" w:rsidRPr="00ED78CA" w14:paraId="0F8599B9" w14:textId="77777777">
        <w:tc>
          <w:tcPr>
            <w:tcW w:w="4320" w:type="dxa"/>
          </w:tcPr>
          <w:p w14:paraId="2D92304C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Тип емкости (вертикальная/горизонтальная)</w:t>
            </w:r>
          </w:p>
        </w:tc>
        <w:tc>
          <w:tcPr>
            <w:tcW w:w="4320" w:type="dxa"/>
          </w:tcPr>
          <w:p w14:paraId="5C53A248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7FB0D49A" w14:textId="77777777">
        <w:tc>
          <w:tcPr>
            <w:tcW w:w="4320" w:type="dxa"/>
          </w:tcPr>
          <w:p w14:paraId="13670176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рубашки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змеевика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утепления</w:t>
            </w:r>
            <w:proofErr w:type="spellEnd"/>
          </w:p>
        </w:tc>
        <w:tc>
          <w:tcPr>
            <w:tcW w:w="4320" w:type="dxa"/>
          </w:tcPr>
          <w:p w14:paraId="71AFC8A2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FC4EC7" w14:paraId="1043F2F4" w14:textId="77777777">
        <w:tc>
          <w:tcPr>
            <w:tcW w:w="4320" w:type="dxa"/>
          </w:tcPr>
          <w:p w14:paraId="3DD90B8F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опор (ножки, юбка, седла, лапы)</w:t>
            </w:r>
          </w:p>
        </w:tc>
        <w:tc>
          <w:tcPr>
            <w:tcW w:w="4320" w:type="dxa"/>
          </w:tcPr>
          <w:p w14:paraId="4A9D5147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78CA" w:rsidRPr="00ED78CA" w14:paraId="206C2746" w14:textId="77777777">
        <w:tc>
          <w:tcPr>
            <w:tcW w:w="4320" w:type="dxa"/>
          </w:tcPr>
          <w:p w14:paraId="19CC2C2C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4320" w:type="dxa"/>
          </w:tcPr>
          <w:p w14:paraId="48C749EF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4D41E349" w14:textId="77777777">
        <w:tc>
          <w:tcPr>
            <w:tcW w:w="4320" w:type="dxa"/>
          </w:tcPr>
          <w:p w14:paraId="702B6CE9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емкости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4320" w:type="dxa"/>
          </w:tcPr>
          <w:p w14:paraId="4CFE2798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22A80ED4" w14:textId="77777777">
        <w:tc>
          <w:tcPr>
            <w:tcW w:w="4320" w:type="dxa"/>
          </w:tcPr>
          <w:p w14:paraId="73B94507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стенки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4320" w:type="dxa"/>
          </w:tcPr>
          <w:p w14:paraId="259A11C2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4D9C35" w14:textId="77777777" w:rsidR="00A62235" w:rsidRPr="00ED78CA" w:rsidRDefault="0068385C" w:rsidP="00ED78CA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D78CA">
        <w:rPr>
          <w:rFonts w:ascii="Times New Roman" w:hAnsi="Times New Roman" w:cs="Times New Roman"/>
          <w:color w:val="auto"/>
          <w:sz w:val="24"/>
          <w:szCs w:val="24"/>
        </w:rPr>
        <w:t>4. Присоединительные элементы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D78CA" w:rsidRPr="00ED78CA" w14:paraId="586AC92B" w14:textId="77777777">
        <w:tc>
          <w:tcPr>
            <w:tcW w:w="4320" w:type="dxa"/>
          </w:tcPr>
          <w:p w14:paraId="506E51C7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Количество и диаметр патрубков</w:t>
            </w:r>
          </w:p>
        </w:tc>
        <w:tc>
          <w:tcPr>
            <w:tcW w:w="4320" w:type="dxa"/>
          </w:tcPr>
          <w:p w14:paraId="334425CC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FC4EC7" w14:paraId="2677AED1" w14:textId="77777777">
        <w:tc>
          <w:tcPr>
            <w:tcW w:w="4320" w:type="dxa"/>
          </w:tcPr>
          <w:p w14:paraId="13B44A18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 фланцев (по ГОСТ или </w:t>
            </w:r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ANSI</w:t>
            </w:r>
            <w:r w:rsidRPr="00ED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20" w:type="dxa"/>
          </w:tcPr>
          <w:p w14:paraId="068B3B89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78CA" w:rsidRPr="00ED78CA" w14:paraId="22A0E334" w14:textId="77777777">
        <w:tc>
          <w:tcPr>
            <w:tcW w:w="4320" w:type="dxa"/>
          </w:tcPr>
          <w:p w14:paraId="587A5CAB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Резьбовые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20" w:type="dxa"/>
          </w:tcPr>
          <w:p w14:paraId="6941F6AB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2282A1D2" w14:textId="77777777">
        <w:tc>
          <w:tcPr>
            <w:tcW w:w="4320" w:type="dxa"/>
          </w:tcPr>
          <w:p w14:paraId="1138F6A5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Запорная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арматура</w:t>
            </w:r>
            <w:proofErr w:type="spellEnd"/>
          </w:p>
        </w:tc>
        <w:tc>
          <w:tcPr>
            <w:tcW w:w="4320" w:type="dxa"/>
          </w:tcPr>
          <w:p w14:paraId="515AC69F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ED78CA" w14:paraId="15F69671" w14:textId="77777777">
        <w:tc>
          <w:tcPr>
            <w:tcW w:w="4320" w:type="dxa"/>
          </w:tcPr>
          <w:p w14:paraId="0886C9E3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  <w:proofErr w:type="spellEnd"/>
          </w:p>
        </w:tc>
        <w:tc>
          <w:tcPr>
            <w:tcW w:w="4320" w:type="dxa"/>
          </w:tcPr>
          <w:p w14:paraId="35FBBFB7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6210D" w14:textId="77777777" w:rsidR="00A62235" w:rsidRPr="00ED78CA" w:rsidRDefault="0068385C" w:rsidP="00ED78CA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D78CA">
        <w:rPr>
          <w:rFonts w:ascii="Times New Roman" w:hAnsi="Times New Roman" w:cs="Times New Roman"/>
          <w:color w:val="auto"/>
          <w:sz w:val="24"/>
          <w:szCs w:val="24"/>
        </w:rPr>
        <w:t>5. Дополнительные требования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D78CA" w:rsidRPr="00ED78CA" w14:paraId="49C087A8" w14:textId="77777777">
        <w:tc>
          <w:tcPr>
            <w:tcW w:w="4320" w:type="dxa"/>
          </w:tcPr>
          <w:p w14:paraId="105ECBD0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Вид испытаний (гидравлические, пневматические)</w:t>
            </w:r>
          </w:p>
        </w:tc>
        <w:tc>
          <w:tcPr>
            <w:tcW w:w="4320" w:type="dxa"/>
          </w:tcPr>
          <w:p w14:paraId="1FBDA71B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A" w:rsidRPr="00FC4EC7" w14:paraId="14F84621" w14:textId="77777777">
        <w:tc>
          <w:tcPr>
            <w:tcW w:w="4320" w:type="dxa"/>
          </w:tcPr>
          <w:p w14:paraId="2D1B1BD0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покрытия (грунт, эмаль, цинк, др.)</w:t>
            </w:r>
          </w:p>
        </w:tc>
        <w:tc>
          <w:tcPr>
            <w:tcW w:w="4320" w:type="dxa"/>
          </w:tcPr>
          <w:p w14:paraId="0406D3CE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78CA" w:rsidRPr="00ED78CA" w14:paraId="5CB66CD6" w14:textId="77777777">
        <w:tc>
          <w:tcPr>
            <w:tcW w:w="4320" w:type="dxa"/>
          </w:tcPr>
          <w:p w14:paraId="13A70D9F" w14:textId="77777777" w:rsidR="00A62235" w:rsidRPr="00ED78CA" w:rsidRDefault="0068385C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Особые</w:t>
            </w:r>
            <w:proofErr w:type="spellEnd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8CA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spellEnd"/>
          </w:p>
        </w:tc>
        <w:tc>
          <w:tcPr>
            <w:tcW w:w="4320" w:type="dxa"/>
          </w:tcPr>
          <w:p w14:paraId="0AC257FE" w14:textId="77777777" w:rsidR="00A62235" w:rsidRPr="00ED78CA" w:rsidRDefault="00A62235" w:rsidP="00ED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A251B" w14:textId="34C4FFD2" w:rsidR="00A62235" w:rsidRPr="00ED78CA" w:rsidRDefault="0068385C" w:rsidP="00ED78C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D78CA">
        <w:rPr>
          <w:rFonts w:ascii="Times New Roman" w:hAnsi="Times New Roman" w:cs="Times New Roman"/>
          <w:sz w:val="24"/>
          <w:szCs w:val="24"/>
          <w:lang w:val="ru-RU"/>
        </w:rPr>
        <w:lastRenderedPageBreak/>
        <w:br/>
        <w:t>Опросный лист составил: _____________________________</w:t>
      </w:r>
      <w:r w:rsidR="00B01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8CA">
        <w:rPr>
          <w:rFonts w:ascii="Times New Roman" w:hAnsi="Times New Roman" w:cs="Times New Roman"/>
          <w:sz w:val="24"/>
          <w:szCs w:val="24"/>
          <w:lang w:val="ru-RU"/>
        </w:rPr>
        <w:t>(ФИО, должность)</w:t>
      </w:r>
    </w:p>
    <w:p w14:paraId="31EE7512" w14:textId="77777777" w:rsidR="00A62235" w:rsidRPr="00ED78CA" w:rsidRDefault="0068385C" w:rsidP="00ED78C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D78CA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ED78CA">
        <w:rPr>
          <w:rFonts w:ascii="Times New Roman" w:hAnsi="Times New Roman" w:cs="Times New Roman"/>
          <w:sz w:val="24"/>
          <w:szCs w:val="24"/>
        </w:rPr>
        <w:t>: ___________________</w:t>
      </w:r>
    </w:p>
    <w:sectPr w:rsidR="00A62235" w:rsidRPr="00ED78CA" w:rsidSect="00FC4EC7">
      <w:headerReference w:type="default" r:id="rId8"/>
      <w:pgSz w:w="12240" w:h="15840"/>
      <w:pgMar w:top="2552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B5C7" w14:textId="77777777" w:rsidR="00FC4EC7" w:rsidRDefault="00FC4EC7" w:rsidP="00FC4EC7">
      <w:pPr>
        <w:spacing w:after="0" w:line="240" w:lineRule="auto"/>
      </w:pPr>
      <w:r>
        <w:separator/>
      </w:r>
    </w:p>
  </w:endnote>
  <w:endnote w:type="continuationSeparator" w:id="0">
    <w:p w14:paraId="5E442AD4" w14:textId="77777777" w:rsidR="00FC4EC7" w:rsidRDefault="00FC4EC7" w:rsidP="00FC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7037" w14:textId="77777777" w:rsidR="00FC4EC7" w:rsidRDefault="00FC4EC7" w:rsidP="00FC4EC7">
      <w:pPr>
        <w:spacing w:after="0" w:line="240" w:lineRule="auto"/>
      </w:pPr>
      <w:r>
        <w:separator/>
      </w:r>
    </w:p>
  </w:footnote>
  <w:footnote w:type="continuationSeparator" w:id="0">
    <w:p w14:paraId="1BDEADC3" w14:textId="77777777" w:rsidR="00FC4EC7" w:rsidRDefault="00FC4EC7" w:rsidP="00FC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43DB" w14:textId="3EADB983" w:rsidR="00FC4EC7" w:rsidRDefault="00FC4EC7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B29EAC" wp14:editId="5BD3AB79">
          <wp:simplePos x="0" y="0"/>
          <wp:positionH relativeFrom="column">
            <wp:posOffset>-904875</wp:posOffset>
          </wp:positionH>
          <wp:positionV relativeFrom="paragraph">
            <wp:posOffset>-457200</wp:posOffset>
          </wp:positionV>
          <wp:extent cx="7505700" cy="1437773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437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6258"/>
    <w:rsid w:val="0068385C"/>
    <w:rsid w:val="00A62235"/>
    <w:rsid w:val="00AA1D8D"/>
    <w:rsid w:val="00B01AB9"/>
    <w:rsid w:val="00B47730"/>
    <w:rsid w:val="00CB0664"/>
    <w:rsid w:val="00ED78CA"/>
    <w:rsid w:val="00FC4E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512D2"/>
  <w14:defaultImageDpi w14:val="300"/>
  <w15:docId w15:val="{24D2ACA8-23FD-4E54-9E17-D1ECB4B8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4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Нурбек Сисенов</cp:lastModifiedBy>
  <cp:revision>2</cp:revision>
  <dcterms:created xsi:type="dcterms:W3CDTF">2025-10-16T05:57:00Z</dcterms:created>
  <dcterms:modified xsi:type="dcterms:W3CDTF">2025-10-16T05:57:00Z</dcterms:modified>
  <cp:category/>
</cp:coreProperties>
</file>